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书名：先进的竹器生产工具</w:t>
      </w:r>
    </w:p>
    <w:p>
      <w:r>
        <w:t>作者：福建省工业厅手工业管理局编</w:t>
      </w:r>
    </w:p>
    <w:p>
      <w:r>
        <w:t>出版社：福州：福建人民出版社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先进的竹器生产工具 评论地址：https://www.jiaokey.com/book/detail/11236906.html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