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书名：介绍几种深翻土地工具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介绍几种深翻土地工具 评论地址：https://www.jiaokey.com/book/detail/11236905.html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