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新型作物增产剂-小麦根际联合固氮菌剂</w:t>
      </w:r>
    </w:p>
    <w:p>
      <w:r>
        <w:rPr>
          <w:rFonts w:ascii="宋体" w:hAnsi="宋体" w:eastAsia="宋体"/>
          <w:sz w:val="24"/>
        </w:rPr>
        <w:t>王龙俊，陈子威编著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新型作物增产剂-小麦根际联合固氮菌剂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王龙俊，陈子威编著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本书出售、求购地址：https://www.jiaokey.com/book/detail/11236880.html</w:t>
      </w:r>
    </w:p>
    <w:p>
      <w:r>
        <w:t>更多相关图书推荐：https://www.jiaokey.com</w:t>
      </w:r>
    </w:p>
    <w:p>
      <w:r>
        <w:t>王龙俊，陈子威编著 其他作品：https://www.jiaokey.com/tag/王龙俊，陈子威编著.html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关键词搜索：https://www.jiaokey.com/tag/新型作物增产剂-小麦根际联合固氮菌剂.html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