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做有经济头脑的人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做有经济头脑的人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本书出售、求购地址：https://www.jiaokey.com/book/detail/11236841.html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关键词搜索：https://www.jiaokey.com/tag/做有经济头脑的人.html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