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第2卷  马克思主义哲学在欧洲风暴和革命时期的运用和发展</w:t>
      </w:r>
    </w:p>
    <w:p>
      <w:r>
        <w:rPr>
          <w:rFonts w:ascii="宋体" w:hAnsi="宋体" w:eastAsia="宋体"/>
          <w:sz w:val="24"/>
        </w:rPr>
        <w:t>黄楠森，庄福龄，林利主编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第2卷  马克思主义哲学在欧洲风暴和革命时期的运用和发展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黄楠森，庄福龄，林利主编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本书出售、求购地址：https://www.jiaokey.com/book/detail/11236831.html</w:t>
      </w:r>
    </w:p>
    <w:p>
      <w:r>
        <w:t>更多相关图书推荐：https://www.jiaokey.com</w:t>
      </w:r>
    </w:p>
    <w:p>
      <w:r>
        <w:t>黄楠森，庄福龄，林利主编 其他作品：https://www.jiaokey.com/tag/黄楠森，庄福龄，林利主编.html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第2卷  马克思主义哲学在欧洲风暴和革命时期的运用和发展.html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