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道教洞天福地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道教洞天福地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本书出售、求购地址：https://www.jiaokey.com/book/detail/11236821.html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关键词搜索：https://www.jiaokey.com/tag/道教洞天福地.html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