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现代世界体系  第3卷  资本主义世界经济大扩张的第二个时代  18世纪30年代-19世纪40年代</w:t>
      </w:r>
    </w:p>
    <w:p>
      <w:r>
        <w:rPr>
          <w:rFonts w:ascii="宋体" w:hAnsi="宋体" w:eastAsia="宋体"/>
          <w:sz w:val="24"/>
        </w:rPr>
        <w:t>（美）伊曼纽尔·沃勒斯坦（Immanuel Wallerstein）著；孙立田等译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现代世界体系  第3卷  资本主义世界经济大扩张的第二个时代  18世纪30年代-19世纪40年代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（美）伊曼纽尔·沃勒斯坦（Immanuel Wallerstein）著；孙立田等译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本书出售、求购地址：https://www.jiaokey.com/book/detail/11236812.html</w:t>
      </w:r>
    </w:p>
    <w:p>
      <w:r>
        <w:t>更多相关图书推荐：https://www.jiaokey.com</w:t>
      </w:r>
    </w:p>
    <w:p>
      <w:r>
        <w:t>（美）伊曼纽尔·沃勒斯坦（Immanuel Wallerstein）著；孙立田等译 其他作品：https://www.jiaokey.com/tag/（美）伊曼纽尔·沃勒斯坦（Immanuel Wallerstein）著；孙立田等译.html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关键词搜索：https://www.jiaokey.com/tag/现代世界体系  第3卷  资本主义世界经济大扩张的第二个时代  18世纪30年代-19世纪40年代.html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