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</w:t>
      </w:r>
    </w:p>
    <w:p>
      <w:r>
        <w:t>作者：上海一○一厂，袁之麟主编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总页数：206</w:t>
      </w:r>
    </w:p>
    <w:p>
      <w:r>
        <w:t>更多请访问教客网: www.jiaokey.com</w:t>
      </w:r>
    </w:p>
    <w:p>
      <w:r>
        <w:t>无线电接收设备 评论地址：https://www.jiaokey.com/book/detail/11236772.html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