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植物代谢生理学实验指导</w:t>
      </w:r>
    </w:p>
    <w:p>
      <w:r>
        <w:rPr>
          <w:rFonts w:ascii="宋体" w:hAnsi="宋体" w:eastAsia="宋体"/>
          <w:sz w:val="24"/>
        </w:rPr>
        <w:t>（德）裴驱（K.Paech），（德）辛蒙纽斯（W.Simonis）著；朱健人译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植物代谢生理学实验指导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（德）裴驱（K.Paech），（德）辛蒙纽斯（W.Simonis）著；朱健人译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本书出售、求购地址：https://www.jiaokey.com/book/detail/11236639.html</w:t>
      </w:r>
    </w:p>
    <w:p>
      <w:r>
        <w:t>更多相关图书推荐：https://www.jiaokey.com</w:t>
      </w:r>
    </w:p>
    <w:p>
      <w:r>
        <w:t>（德）裴驱（K.Paech），（德）辛蒙纽斯（W.Simonis）著；朱健人译 其他作品：https://www.jiaokey.com/tag/（德）裴驱（K.Paech），（德）辛蒙纽斯（W.Simonis）著；朱健人译.html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关键词搜索：https://www.jiaokey.com/tag/植物代谢生理学实验指导.html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