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木材解剖与双子叶植物的生态进化</w:t>
      </w:r>
    </w:p>
    <w:p>
      <w:r>
        <w:rPr>
          <w:rFonts w:ascii="宋体" w:hAnsi="宋体" w:eastAsia="宋体"/>
          <w:sz w:val="24"/>
        </w:rPr>
        <w:t>A.A.柯曾柯-赫墨列夫斯基 B.E.维赫罗夫等著；喻诚鸿译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木材解剖与双子叶植物的生态进化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A.A.柯曾柯-赫墨列夫斯基 B.E.维赫罗夫等著；喻诚鸿译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['木材', '解剖', '与', '双子叶', '植物', '的', '生态', '进化']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本书出售、求购地址：https://www.jiaokey.com/book/detail/11236637.html</w:t>
      </w:r>
    </w:p>
    <w:p>
      <w:r>
        <w:t>更多相关图书推荐：https://www.jiaokey.com</w:t>
      </w:r>
    </w:p>
    <w:p>
      <w:r>
        <w:t>A.A.柯曾柯-赫墨列夫斯基 B.E.维赫罗夫等著；喻诚鸿译 其他作品：https://www.jiaokey.com/tag/A.A.柯曾柯-赫墨列夫斯基 B.E.维赫罗夫等著；喻诚鸿译.html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关键词搜索：https://www.jiaokey.com/tag/['木材', '解剖', '与', '双子叶', '植物', '的', '生态', '进化'].html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