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化学除莠剂和植物生长刺激剂</w:t>
      </w:r>
    </w:p>
    <w:p>
      <w:r>
        <w:rPr>
          <w:rFonts w:ascii="宋体" w:hAnsi="宋体" w:eastAsia="宋体"/>
          <w:sz w:val="24"/>
        </w:rPr>
        <w:t>（苏）梅尔尼柯夫（Н.Н.Мельников），（苏）巴斯卡柯夫（Ю.А.Басков）著；高永根译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化学除莠剂和植物生长刺激剂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（苏）梅尔尼柯夫（Н.Н.Мельников），（苏）巴斯卡柯夫（Ю.А.Басков）著；高永根译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本书出售、求购地址：https://www.jiaokey.com/book/detail/11236630.html</w:t>
      </w:r>
    </w:p>
    <w:p>
      <w:r>
        <w:t>更多相关图书推荐：https://www.jiaokey.com</w:t>
      </w:r>
    </w:p>
    <w:p>
      <w:r>
        <w:t>（苏）梅尔尼柯夫（Н.Н.Мельников），（苏）巴斯卡柯夫（Ю.А.Басков）著；高永根译 其他作品：https://www.jiaokey.com/tag/（苏）梅尔尼柯夫（Н.Н.Мельников），（苏）巴斯卡柯夫（Ю.А.Басков）著；高永根译.html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关键词搜索：https://www.jiaokey.com/tag/化学除莠剂和植物生长刺激剂.html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