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书名：理论医学与实践医学中的巴甫洛夫学说</w:t>
      </w:r>
    </w:p>
    <w:p>
      <w:r>
        <w:t>作者：（苏）勒柏辛斯卡娅（О.Б.Лепешинская）等著；叶智修等译</w:t>
      </w:r>
    </w:p>
    <w:p>
      <w:r>
        <w:t>出版社：北京：人民卫生出版社</w:t>
      </w:r>
    </w:p>
    <w:p>
      <w:r>
        <w:t>出版日期：1957.04</w:t>
      </w:r>
    </w:p>
    <w:p>
      <w:r>
        <w:t>总页数：471</w:t>
      </w:r>
    </w:p>
    <w:p>
      <w:r>
        <w:t>更多请访问教客网: www.jiaokey.com</w:t>
      </w:r>
    </w:p>
    <w:p>
      <w:r>
        <w:t>理论医学与实践医学中的巴甫洛夫学说 评论地址：https://www.jiaokey.com/book/detail/11236595.html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