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书名：大学军事训练教程</w:t>
      </w:r>
    </w:p>
    <w:p>
      <w:r>
        <w:t>作者：李凤旺主编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大学军事训练教程 评论地址：https://www.jiaokey.com/book/detail/11236573.html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