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书名：农村机械技术知识  低压电器</w:t>
      </w:r>
    </w:p>
    <w:p>
      <w:r>
        <w:t>作者：北京市农业机械局，北京市农机学会编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农村机械技术知识  低压电器 评论地址：https://www.jiaokey.com/book/detail/11236412.html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