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食品卷  2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食品卷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本书出售、求购地址：https://www.jiaokey.com/book/detail/11236350.html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食品卷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