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书名：全国主要工农业产品目录  修订版</w:t>
      </w:r>
    </w:p>
    <w:p>
      <w:r>
        <w:t>作者：国家质量技术监督局，国家经济贸易委员会，国家发展计划委员会编</w:t>
      </w:r>
    </w:p>
    <w:p>
      <w:r>
        <w:t>出版社：北京：中国标准出版社</w:t>
      </w:r>
    </w:p>
    <w:p>
      <w:r>
        <w:t>出版日期：2001.03</w:t>
      </w:r>
    </w:p>
    <w:p>
      <w:r>
        <w:t>总页数：147</w:t>
      </w:r>
    </w:p>
    <w:p>
      <w:r>
        <w:t>更多请访问教客网: www.jiaokey.com</w:t>
      </w:r>
    </w:p>
    <w:p>
      <w:r>
        <w:t>全国主要工农业产品目录  修订版 评论地址：https://www.jiaokey.com/book/detail/11236290.html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