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书名：郁离子  传世智慧大全</w:t>
      </w:r>
    </w:p>
    <w:p>
      <w:r>
        <w:t>作者：（明）刘伯温著；唐汉译注</w:t>
      </w:r>
    </w:p>
    <w:p>
      <w:r>
        <w:t>出版社：北京：中国对外翻译出版公司</w:t>
      </w:r>
    </w:p>
    <w:p>
      <w:r>
        <w:t>出版日期：2000.06</w:t>
      </w:r>
    </w:p>
    <w:p>
      <w:r>
        <w:t>总页数：348</w:t>
      </w:r>
    </w:p>
    <w:p>
      <w:r>
        <w:t>更多请访问教客网: www.jiaokey.com</w:t>
      </w:r>
    </w:p>
    <w:p>
      <w:r>
        <w:t>郁离子  传世智慧大全 评论地址：https://www.jiaokey.com/book/detail/11236282.html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