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第8章  固体废弃物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第8章  固体废弃物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本书出售、求购地址：https://www.jiaokey.com/book/detail/11236272.html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第8章  固体废弃物.html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