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国际商展美语</w:t>
      </w:r>
    </w:p>
    <w:p>
      <w:r>
        <w:rPr>
          <w:rFonts w:ascii="宋体" w:hAnsi="宋体" w:eastAsia="宋体"/>
          <w:sz w:val="24"/>
        </w:rPr>
        <w:t>（美）（H.霍普森）HaleyHopson，施孝昌著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国际商展美语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（美）（H.霍普森）HaleyHopson，施孝昌著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本书出售、求购地址：https://www.jiaokey.com/book/detail/11236259.html</w:t>
      </w:r>
    </w:p>
    <w:p>
      <w:r>
        <w:t>更多相关图书推荐：https://www.jiaokey.com</w:t>
      </w:r>
    </w:p>
    <w:p>
      <w:r>
        <w:t>（美）（H.霍普森）HaleyHopson，施孝昌著 其他作品：https://www.jiaokey.com/tag/（美）（H.霍普森）HaleyHopson，施孝昌著.html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关键词搜索：https://www.jiaokey.com/tag/国际商展美语.html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