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书名：饲料质量鉴定指南</w:t>
      </w:r>
    </w:p>
    <w:p>
      <w:r>
        <w:t>作者：郭金玲主编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饲料质量鉴定指南 评论地址：https://www.jiaokey.com/book/detail/11236245.html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