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第3章  大气和水的质量标准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第3章  大气和水的质量标准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本书出售、求购地址：https://www.jiaokey.com/book/detail/11236223.html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第3章  大气和水的质量标准.html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