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环境工程标准手册  第7章  雨水处置</w:t>
      </w:r>
    </w:p>
    <w:p>
      <w:r>
        <w:rPr>
          <w:rFonts w:ascii="宋体" w:hAnsi="宋体" w:eastAsia="宋体"/>
          <w:sz w:val="24"/>
        </w:rPr>
        <w:t>（美）R.A.科比特主编；郑正 韩永忠 王勇等译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环境工程标准手册  第7章  雨水处置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（美）R.A.科比特主编；郑正 韩永忠 王勇等译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本书出售、求购地址：https://www.jiaokey.com/book/detail/11236221.html</w:t>
      </w:r>
    </w:p>
    <w:p>
      <w:r>
        <w:t>更多相关图书推荐：https://www.jiaokey.com</w:t>
      </w:r>
    </w:p>
    <w:p>
      <w:r>
        <w:t>（美）R.A.科比特主编；郑正 韩永忠 王勇等译 其他作品：https://www.jiaokey.com/tag/（美）R.A.科比特主编；郑正 韩永忠 王勇等译.html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关键词搜索：https://www.jiaokey.com/tag/环境工程标准手册  第7章  雨水处置.html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