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默克兽医手册  第7版</w:t>
      </w:r>
    </w:p>
    <w:p>
      <w:r>
        <w:rPr>
          <w:rFonts w:ascii="宋体" w:hAnsi="宋体" w:eastAsia="宋体"/>
          <w:sz w:val="24"/>
        </w:rPr>
        <w:t>（美）弗雷萨（Clarence M.Fraser）主编；韩谦等译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默克兽医手册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（美）弗雷萨（Clarence M.Fraser）主编；韩谦等译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本书出售、求购地址：https://www.jiaokey.com/book/detail/11236203.html</w:t>
      </w:r>
    </w:p>
    <w:p>
      <w:r>
        <w:t>更多相关图书推荐：https://www.jiaokey.com</w:t>
      </w:r>
    </w:p>
    <w:p>
      <w:r>
        <w:t>（美）弗雷萨（Clarence M.Fraser）主编；韩谦等译 其他作品：https://www.jiaokey.com/tag/（美）弗雷萨（Clarence M.Fraser）主编；韩谦等译.html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关键词搜索：https://www.jiaokey.com/tag/默克兽医手册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