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农业法律法规规章选编  畜牧兽医及相关类</w:t>
      </w:r>
    </w:p>
    <w:p>
      <w:r>
        <w:rPr>
          <w:rFonts w:ascii="宋体" w:hAnsi="宋体" w:eastAsia="宋体"/>
          <w:sz w:val="24"/>
        </w:rPr>
        <w:t>农业部产业政策与法规司编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农业法律法规规章选编  畜牧兽医及相关类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农业部产业政策与法规司编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本书出售、求购地址：https://www.jiaokey.com/book/detail/11236181.html</w:t>
      </w:r>
    </w:p>
    <w:p>
      <w:r>
        <w:t>更多相关图书推荐：https://www.jiaokey.com</w:t>
      </w:r>
    </w:p>
    <w:p>
      <w:r>
        <w:t>农业部产业政策与法规司编 其他作品：https://www.jiaokey.com/tag/农业部产业政策与法规司编.html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关键词搜索：https://www.jiaokey.com/tag/农业法律法规规章选编  畜牧兽医及相关类.html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