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兽药质量检测验收规范与生产加工技术标准实用手册  下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兽药质量检测验收规范与生产加工技术标准实用手册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本书出售、求购地址：https://www.jiaokey.com/book/detail/11236162.html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关键词搜索：https://www.jiaokey.com/tag/兽药质量检测验收规范与生产加工技术标准实用手册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