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兽药质量检测验收规范与生产加工技术标准实用手册  中</w:t>
      </w:r>
    </w:p>
    <w:p>
      <w:r>
        <w:rPr>
          <w:rFonts w:ascii="宋体" w:hAnsi="宋体" w:eastAsia="宋体"/>
          <w:sz w:val="24"/>
        </w:rPr>
        <w:t>陈爱莲主编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兽药质量检测验收规范与生产加工技术标准实用手册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本书出售、求购地址：https://www.jiaokey.com/book/detail/11236161.html</w:t>
      </w:r>
    </w:p>
    <w:p>
      <w:r>
        <w:t>更多相关图书推荐：https://www.jiaokey.com</w:t>
      </w:r>
    </w:p>
    <w:p>
      <w:r>
        <w:t>陈爱莲主编 其他作品：https://www.jiaokey.com/tag/陈爱莲主编.html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关键词搜索：https://www.jiaokey.com/tag/兽药质量检测验收规范与生产加工技术标准实用手册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