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C数值算法  第2版</w:t>
      </w:r>
    </w:p>
    <w:p>
      <w:r>
        <w:rPr>
          <w:rFonts w:ascii="宋体" w:hAnsi="宋体" w:eastAsia="宋体"/>
          <w:sz w:val="24"/>
        </w:rPr>
        <w:t>（美）WilliamH.PressSaulA.TeukolskyWilliamT.Vetterlong等著；傅祖芸，赵梅娜，丁岩石等译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C数值算法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（美）WilliamH.PressSaulA.TeukolskyWilliamT.Vetterlong等著；傅祖芸，赵梅娜，丁岩石等译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本书出售、求购地址：https://www.jiaokey.com/book/detail/11236118.html</w:t>
      </w:r>
    </w:p>
    <w:p>
      <w:r>
        <w:t>更多相关图书推荐：https://www.jiaokey.com</w:t>
      </w:r>
    </w:p>
    <w:p>
      <w:r>
        <w:t>（美）WilliamH.PressSaulA.TeukolskyWilliamT.Vetterlong等著；傅祖芸，赵梅娜，丁岩石等译 其他作品：https://www.jiaokey.com/tag/（美）WilliamH.PressSaulA.TeukolskyWilliamT.Vetterlong等著；傅祖芸，赵梅娜，丁岩石等译.html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关键词搜索：https://www.jiaokey.com/tag/C数值算法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