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书名：第三届中国高校人文社会科学研究优秀成果奖获奖成果简介</w:t>
      </w:r>
    </w:p>
    <w:p>
      <w:r>
        <w:t>作者：教育部社会科学研究与思想政治工作司组编</w:t>
      </w:r>
    </w:p>
    <w:p>
      <w:r>
        <w:t>出版社：长沙：湖南大学出版社</w:t>
      </w:r>
    </w:p>
    <w:p>
      <w:r>
        <w:t>出版日期：2003.11</w:t>
      </w:r>
    </w:p>
    <w:p>
      <w:r>
        <w:t>总页数：341</w:t>
      </w:r>
    </w:p>
    <w:p>
      <w:r>
        <w:t>更多请访问教客网: www.jiaokey.com</w:t>
      </w:r>
    </w:p>
    <w:p>
      <w:r>
        <w:t>第三届中国高校人文社会科学研究优秀成果奖获奖成果简介 评论地址：https://www.jiaokey.com/book/detail/11236093.html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