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书名：果蔬贮藏加工及质量管理技术</w:t>
      </w:r>
    </w:p>
    <w:p>
      <w:r>
        <w:t>作者：陆兆新主编；毕金峰，陆光新，陆胜民，郑永华等参编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总页数：660</w:t>
      </w:r>
    </w:p>
    <w:p>
      <w:r>
        <w:t>更多请访问教客网: www.jiaokey.com</w:t>
      </w:r>
    </w:p>
    <w:p>
      <w:r>
        <w:t>果蔬贮藏加工及质量管理技术 评论地址：https://www.jiaokey.com/book/detail/11236090.html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