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透视安利  告诉一个别人和你都想了解的安利</w:t>
      </w:r>
    </w:p>
    <w:p>
      <w:r>
        <w:rPr>
          <w:rFonts w:ascii="宋体" w:hAnsi="宋体" w:eastAsia="宋体"/>
          <w:sz w:val="24"/>
        </w:rPr>
        <w:t>尹洁，张峰著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透视安利  告诉一个别人和你都想了解的安利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尹洁，张峰著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本书出售、求购地址：https://www.jiaokey.com/book/detail/11236086.html</w:t>
      </w:r>
    </w:p>
    <w:p>
      <w:r>
        <w:t>更多相关图书推荐：https://www.jiaokey.com</w:t>
      </w:r>
    </w:p>
    <w:p>
      <w:r>
        <w:t>尹洁，张峰著 其他作品：https://www.jiaokey.com/tag/尹洁，张峰著.html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关键词搜索：https://www.jiaokey.com/tag/透视安利  告诉一个别人和你都想了解的安利.html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