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打二审官司  反败为胜的秘诀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打二审官司  反败为胜的秘诀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本书出售、求购地址：https://www.jiaokey.com/book/detail/11236085.html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关键词搜索：https://www.jiaokey.com/tag/打二审官司  反败为胜的秘诀.html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