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书名：深入学习“三个代表”重要思想知识竞赛500题</w:t>
      </w:r>
    </w:p>
    <w:p>
      <w:r>
        <w:t>作者：本书编写组编</w:t>
      </w:r>
    </w:p>
    <w:p>
      <w:r>
        <w:t>出版社：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深入学习“三个代表”重要思想知识竞赛500题 评论地址：https://www.jiaokey.com/book/detail/11236080.html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