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书名：大学体育系列教材  武术</w:t>
      </w:r>
    </w:p>
    <w:p>
      <w:r>
        <w:t>作者：张定平，孙乔，袁同春，李晓峰等编著</w:t>
      </w:r>
    </w:p>
    <w:p>
      <w:r>
        <w:t>出版社：合肥：合肥工业大学出版社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大学体育系列教材  武术 评论地址：https://www.jiaokey.com/book/detail/11236079.html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