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堤防工程地质勘察与评价</w:t>
      </w:r>
    </w:p>
    <w:p>
      <w:r>
        <w:rPr>
          <w:rFonts w:ascii="宋体" w:hAnsi="宋体" w:eastAsia="宋体"/>
          <w:sz w:val="24"/>
        </w:rPr>
        <w:t>李广诚，司富安，杜忠信等编著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堤防工程地质勘察与评价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李广诚，司富安，杜忠信等编著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本书出售、求购地址：https://www.jiaokey.com/book/detail/11236038.html</w:t>
      </w:r>
    </w:p>
    <w:p>
      <w:r>
        <w:t>更多相关图书推荐：https://www.jiaokey.com</w:t>
      </w:r>
    </w:p>
    <w:p>
      <w:r>
        <w:t>李广诚，司富安，杜忠信等编著 其他作品：https://www.jiaokey.com/tag/李广诚，司富安，杜忠信等编著.html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关键词搜索：https://www.jiaokey.com/tag/堤防工程地质勘察与评价.html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