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效率  提高工作绩效的12种途径</w:t>
      </w:r>
    </w:p>
    <w:p>
      <w:r>
        <w:rPr>
          <w:rFonts w:ascii="宋体" w:hAnsi="宋体" w:eastAsia="宋体"/>
          <w:sz w:val="24"/>
        </w:rPr>
        <w:t>（美）沃尔特·D·斯科特（Walter·Dill·Scott）著；孙宏志译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6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效率  提高工作绩效的12种途径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（美）沃尔特·D·斯科特（Walter·Dill·Scott）著；孙宏志译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工作(学科: 效率 学科: 研究) 工作 效率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本书出售、求购地址：https://www.jiaokey.com/book/detail/11236025.html</w:t>
      </w:r>
    </w:p>
    <w:p>
      <w:r>
        <w:t>更多相关图书推荐：https://www.jiaokey.com</w:t>
      </w:r>
    </w:p>
    <w:p>
      <w:r>
        <w:t>（美）沃尔特·D·斯科特（Walter·Dill·Scott）著；孙宏志译 其他作品：https://www.jiaokey.com/tag/（美）沃尔特·D·斯科特（Walter·Dill·Scott）著；孙宏志译.html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关键词搜索：https://www.jiaokey.com/tag/工作(学科: 效率 学科: 研究) 工作 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