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我的财富以秒计  全球移动通信巨子-克雷格·麦考传奇</w:t>
      </w:r>
    </w:p>
    <w:p>
      <w:r>
        <w:rPr>
          <w:rFonts w:ascii="宋体" w:hAnsi="宋体" w:eastAsia="宋体"/>
          <w:sz w:val="24"/>
        </w:rPr>
        <w:t>（美）O.凯西·科尔（O.Casey Corr）著；齐思贤译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我的财富以秒计  全球移动通信巨子-克雷格·麦考传奇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（美）O.凯西·科尔（O.Casey Corr）著；齐思贤译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本书出售、求购地址：https://www.jiaokey.com/book/detail/11236004.html</w:t>
      </w:r>
    </w:p>
    <w:p>
      <w:r>
        <w:t>更多相关图书推荐：https://www.jiaokey.com</w:t>
      </w:r>
    </w:p>
    <w:p>
      <w:r>
        <w:t>（美）O.凯西·科尔（O.Casey Corr）著；齐思贤译 其他作品：https://www.jiaokey.com/tag/（美）O.凯西·科尔（O.Casey Corr）著；齐思贤译.html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关键词搜索：https://www.jiaokey.com/tag/我的财富以秒计  全球移动通信巨子-克雷格·麦考传奇.html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