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青藏高原上的生灵</w:t>
      </w:r>
    </w:p>
    <w:p>
      <w:r>
        <w:rPr>
          <w:rFonts w:ascii="宋体" w:hAnsi="宋体" w:eastAsia="宋体"/>
          <w:sz w:val="24"/>
        </w:rPr>
        <w:t>（美）乔治·B·夏勒（George B.Schaller）著；康蔼黎译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青藏高原上的生灵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（美）乔治·B·夏勒（George B.Schaller）著；康蔼黎译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本书出售、求购地址：https://www.jiaokey.com/book/detail/11236001.html</w:t>
      </w:r>
    </w:p>
    <w:p>
      <w:r>
        <w:t>更多相关图书推荐：https://www.jiaokey.com</w:t>
      </w:r>
    </w:p>
    <w:p>
      <w:r>
        <w:t>（美）乔治·B·夏勒（George B.Schaller）著；康蔼黎译 其他作品：https://www.jiaokey.com/tag/（美）乔治·B·夏勒（George B.Schaller）著；康蔼黎译.html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关键词搜索：https://www.jiaokey.com/tag/青藏高原上的生灵.html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