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第五级领导的修炼</w:t>
      </w:r>
    </w:p>
    <w:p>
      <w:r>
        <w:rPr>
          <w:rFonts w:ascii="宋体" w:hAnsi="宋体" w:eastAsia="宋体"/>
          <w:sz w:val="24"/>
        </w:rPr>
        <w:t>（美）凯文·卡什曼（Kevin Cashman），（美）杰克·福雷姆（Jack Forem）著；北京世纪英闻翻译有限公司译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第五级领导的修炼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（美）凯文·卡什曼（Kevin Cashman），（美）杰克·福雷姆（Jack Forem）著；北京世纪英闻翻译有限公司译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本书出售、求购地址：https://www.jiaokey.com/book/detail/11235959.html</w:t>
      </w:r>
    </w:p>
    <w:p>
      <w:r>
        <w:t>更多相关图书推荐：https://www.jiaokey.com</w:t>
      </w:r>
    </w:p>
    <w:p>
      <w:r>
        <w:t>（美）凯文·卡什曼（Kevin Cashman），（美）杰克·福雷姆（Jack Forem）著；北京世纪英闻翻译有限公司译 其他作品：https://www.jiaokey.com/tag/（美）凯文·卡什曼（Kevin Cashman），（美）杰克·福雷姆（Jack Forem）著；北京世纪英闻翻译有限公司译.html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关键词搜索：https://www.jiaokey.com/tag/第五级领导的修炼.html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