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邻家的女富翁  女性致富秘诀</w:t>
      </w:r>
    </w:p>
    <w:p>
      <w:r>
        <w:rPr>
          <w:rFonts w:ascii="宋体" w:hAnsi="宋体" w:eastAsia="宋体"/>
          <w:sz w:val="24"/>
        </w:rPr>
        <w:t>（美）芭芭拉·斯坦妮著；李三伟等译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邻家的女富翁  女性致富秘诀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（美）芭芭拉·斯坦妮著；李三伟等译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本书出售、求购地址：https://www.jiaokey.com/book/detail/11235921.html</w:t>
      </w:r>
    </w:p>
    <w:p>
      <w:r>
        <w:t>更多相关图书推荐：https://www.jiaokey.com</w:t>
      </w:r>
    </w:p>
    <w:p>
      <w:r>
        <w:t>（美）芭芭拉·斯坦妮著；李三伟等译 其他作品：https://www.jiaokey.com/tag/（美）芭芭拉·斯坦妮著；李三伟等译.html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关键词搜索：https://www.jiaokey.com/tag/邻家的女富翁  女性致富秘诀.html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