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书名：兰花色花鉴赏  图集</w:t>
      </w:r>
    </w:p>
    <w:p>
      <w:r>
        <w:t>作者：刘清涌，刘逸平编著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兰花色花鉴赏  图集 评论地址：https://www.jiaokey.com/book/detail/11235905.html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