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世界级婚姻  与伴侣亲密相处的法则</w:t>
      </w:r>
    </w:p>
    <w:p>
      <w:r>
        <w:rPr>
          <w:rFonts w:ascii="宋体" w:hAnsi="宋体" w:eastAsia="宋体"/>
          <w:sz w:val="24"/>
        </w:rPr>
        <w:t>（美）帕蒂·霍威尔，（美）拉尔夫·琼斯著；罗小卫，黎荆译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世界级婚姻  与伴侣亲密相处的法则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（美）帕蒂·霍威尔，（美）拉尔夫·琼斯著；罗小卫，黎荆译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本书出售、求购地址：https://www.jiaokey.com/book/detail/11235888.html</w:t>
      </w:r>
    </w:p>
    <w:p>
      <w:r>
        <w:t>更多相关图书推荐：https://www.jiaokey.com</w:t>
      </w:r>
    </w:p>
    <w:p>
      <w:r>
        <w:t>（美）帕蒂·霍威尔，（美）拉尔夫·琼斯著；罗小卫，黎荆译 其他作品：https://www.jiaokey.com/tag/（美）帕蒂·霍威尔，（美）拉尔夫·琼斯著；罗小卫，黎荆译.html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关键词搜索：https://www.jiaokey.com/tag/世界级婚姻  与伴侣亲密相处的法则.html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