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解读神秘  捍卫科学尊严  破除愚昧迷信  反对伪科学</w:t>
      </w:r>
    </w:p>
    <w:p>
      <w:r>
        <w:rPr>
          <w:rFonts w:ascii="宋体" w:hAnsi="宋体" w:eastAsia="宋体"/>
          <w:sz w:val="24"/>
        </w:rPr>
        <w:t>申振钰，张小林主编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解读神秘  捍卫科学尊严  破除愚昧迷信  反对伪科学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申振钰，张小林主编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本书出售、求购地址：https://www.jiaokey.com/book/detail/11235851.html</w:t>
      </w:r>
    </w:p>
    <w:p>
      <w:r>
        <w:t>更多相关图书推荐：https://www.jiaokey.com</w:t>
      </w:r>
    </w:p>
    <w:p>
      <w:r>
        <w:t>申振钰，张小林主编 其他作品：https://www.jiaokey.com/tag/申振钰，张小林主编.html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关键词搜索：https://www.jiaokey.com/tag/解读神秘  捍卫科学尊严  破除愚昧迷信  反对伪科学.html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