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书名：王霸兵略  孙子兵法研究</w:t>
      </w:r>
    </w:p>
    <w:p>
      <w:r>
        <w:t>作者：史美珩著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总页数：187</w:t>
      </w:r>
    </w:p>
    <w:p>
      <w:r>
        <w:t>更多请访问教客网: www.jiaokey.com</w:t>
      </w:r>
    </w:p>
    <w:p>
      <w:r>
        <w:t>王霸兵略  孙子兵法研究 评论地址：https://www.jiaokey.com/book/detail/11235850.html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