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打胜官司的诀窍与技巧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打胜官司的诀窍与技巧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本书出售、求购地址：https://www.jiaokey.com/book/detail/11235838.html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关键词搜索：https://www.jiaokey.com/tag/打胜官司的诀窍与技巧.html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