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书名：餐桌上的抗癌食品</w:t>
      </w:r>
    </w:p>
    <w:p>
      <w:r>
        <w:t>作者：于尔辛著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餐桌上的抗癌食品 评论地址：https://www.jiaokey.com/book/detail/11235807.html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