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橡皮带健康操  防止痴呆与老化</w:t>
      </w:r>
    </w:p>
    <w:p>
      <w:r>
        <w:rPr>
          <w:rFonts w:ascii="宋体" w:hAnsi="宋体" w:eastAsia="宋体"/>
          <w:sz w:val="24"/>
        </w:rPr>
        <w:t>古藤高良，池田充宏著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橡皮带健康操  防止痴呆与老化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古藤高良，池田充宏著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林郁文化事业有限公司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本书出售、求购地址：https://www.jiaokey.com/book/detail/11235790.html</w:t>
      </w:r>
    </w:p>
    <w:p>
      <w:r>
        <w:t>更多相关图书推荐：https://www.jiaokey.com</w:t>
      </w:r>
    </w:p>
    <w:p>
      <w:r>
        <w:t>古藤高良，池田充宏著 其他作品：https://www.jiaokey.com/tag/古藤高良，池田充宏著.html</w:t>
      </w:r>
    </w:p>
    <w:p>
      <w:r>
        <w:t>林郁文化事业有限公司 出版图书：https://www.jiaokey.com/tag/林郁文化事业有限公司.html</w:t>
      </w:r>
    </w:p>
    <w:p>
      <w:r>
        <w:t>关键词搜索：https://www.jiaokey.com/tag/橡皮带健康操  防止痴呆与老化.html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