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健康鸡汤  2  让您活到一百岁仍能拥有健康体能</w:t>
      </w:r>
    </w:p>
    <w:p>
      <w:r>
        <w:rPr>
          <w:rFonts w:ascii="宋体" w:hAnsi="宋体" w:eastAsia="宋体"/>
          <w:sz w:val="24"/>
        </w:rPr>
        <w:t>（日）尾谷良行著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健康鸡汤  2  让您活到一百岁仍能拥有健康体能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（日）尾谷良行著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本书出售、求购地址：https://www.jiaokey.com/book/detail/11235782.html</w:t>
      </w:r>
    </w:p>
    <w:p>
      <w:r>
        <w:t>更多相关图书推荐：https://www.jiaokey.com</w:t>
      </w:r>
    </w:p>
    <w:p>
      <w:r>
        <w:t>（日）尾谷良行著 其他作品：https://www.jiaokey.com/tag/（日）尾谷良行著.html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关键词搜索：https://www.jiaokey.com/tag/健康鸡汤  2  让您活到一百岁仍能拥有健康体能.html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