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好妈妈，靓身材！</w:t>
      </w:r>
    </w:p>
    <w:p>
      <w:r>
        <w:rPr>
          <w:rFonts w:ascii="宋体" w:hAnsi="宋体" w:eastAsia="宋体"/>
          <w:sz w:val="24"/>
        </w:rPr>
        <w:t>（美）凯瑟琳·卡西迪（Catherine Cassidy）著；曹琳，王新译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好妈妈，靓身材！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（美）凯瑟琳·卡西迪（Catherine Cassidy）著；曹琳，王新译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本书出售、求购地址：https://www.jiaokey.com/book/detail/11235775.html</w:t>
      </w:r>
    </w:p>
    <w:p>
      <w:r>
        <w:t>更多相关图书推荐：https://www.jiaokey.com</w:t>
      </w:r>
    </w:p>
    <w:p>
      <w:r>
        <w:t>（美）凯瑟琳·卡西迪（Catherine Cassidy）著；曹琳，王新译 其他作品：https://www.jiaokey.com/tag/（美）凯瑟琳·卡西迪（Catherine Cassidy）著；曹琳，王新译.html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关键词搜索：https://www.jiaokey.com/tag/好妈妈，靓身材！.html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