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四十岁以后的夫妻生活</w:t>
      </w:r>
    </w:p>
    <w:p>
      <w:r>
        <w:rPr>
          <w:rFonts w:ascii="宋体" w:hAnsi="宋体" w:eastAsia="宋体"/>
          <w:sz w:val="24"/>
        </w:rPr>
        <w:t>（美）玛维尔·威廉姆森（Marver Williamson）著；孙若亮译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四十岁以后的夫妻生活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（美）玛维尔·威廉姆森（Marver Williamson）著；孙若亮译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本书出售、求购地址：https://www.jiaokey.com/book/detail/11235770.html</w:t>
      </w:r>
    </w:p>
    <w:p>
      <w:r>
        <w:t>更多相关图书推荐：https://www.jiaokey.com</w:t>
      </w:r>
    </w:p>
    <w:p>
      <w:r>
        <w:t>（美）玛维尔·威廉姆森（Marver Williamson）著；孙若亮译 其他作品：https://www.jiaokey.com/tag/（美）玛维尔·威廉姆森（Marver Williamson）著；孙若亮译.html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关键词搜索：https://www.jiaokey.com/tag/四十岁以后的夫妻生活.html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