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外星生命探索  20世纪对地球以外生命的争论</w:t>
      </w:r>
    </w:p>
    <w:p>
      <w:r>
        <w:rPr>
          <w:rFonts w:ascii="宋体" w:hAnsi="宋体" w:eastAsia="宋体"/>
          <w:sz w:val="24"/>
        </w:rPr>
        <w:t>（美）斯迪文·迪克（Stenven J.Dick）著；李经等译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外星生命探索  20世纪对地球以外生命的争论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（美）斯迪文·迪克（Stenven J.Dick）著；李经等译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本书出售、求购地址：https://www.jiaokey.com/book/detail/11235743.html</w:t>
      </w:r>
    </w:p>
    <w:p>
      <w:r>
        <w:t>更多相关图书推荐：https://www.jiaokey.com</w:t>
      </w:r>
    </w:p>
    <w:p>
      <w:r>
        <w:t>（美）斯迪文·迪克（Stenven J.Dick）著；李经等译 其他作品：https://www.jiaokey.com/tag/（美）斯迪文·迪克（Stenven J.Dick）著；李经等译.html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关键词搜索：https://www.jiaokey.com/tag/外星生命探索  20世纪对地球以外生命的争论.html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